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sunshine    </w:t>
      </w:r>
      <w:r>
        <w:t xml:space="preserve">   holiday    </w:t>
      </w:r>
      <w:r>
        <w:t xml:space="preserve">   beach    </w:t>
      </w:r>
      <w:r>
        <w:t xml:space="preserve">   picnic    </w:t>
      </w:r>
      <w:r>
        <w:t xml:space="preserve">   surfing    </w:t>
      </w:r>
      <w:r>
        <w:t xml:space="preserve">   sprinkler    </w:t>
      </w:r>
      <w:r>
        <w:t xml:space="preserve">   pool     </w:t>
      </w:r>
      <w:r>
        <w:t xml:space="preserve">   camping    </w:t>
      </w:r>
      <w:r>
        <w:t xml:space="preserve">   popsicle 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2021-10-11T18:13:28Z</dcterms:created>
  <dcterms:modified xsi:type="dcterms:W3CDTF">2021-10-11T18:13:28Z</dcterms:modified>
</cp:coreProperties>
</file>