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arcades    </w:t>
      </w:r>
      <w:r>
        <w:t xml:space="preserve">   candyfloss    </w:t>
      </w:r>
      <w:r>
        <w:t xml:space="preserve">   jellyfish    </w:t>
      </w:r>
      <w:r>
        <w:t xml:space="preserve">   armbands    </w:t>
      </w:r>
      <w:r>
        <w:t xml:space="preserve">   suitcase    </w:t>
      </w:r>
      <w:r>
        <w:t xml:space="preserve">   aeroplane    </w:t>
      </w:r>
      <w:r>
        <w:t xml:space="preserve">   ocean    </w:t>
      </w:r>
      <w:r>
        <w:t xml:space="preserve">   shells    </w:t>
      </w:r>
      <w:r>
        <w:t xml:space="preserve">   rock    </w:t>
      </w:r>
      <w:r>
        <w:t xml:space="preserve">   spade    </w:t>
      </w:r>
      <w:r>
        <w:t xml:space="preserve">   bucket    </w:t>
      </w:r>
      <w:r>
        <w:t xml:space="preserve">   sandcastles    </w:t>
      </w:r>
      <w:r>
        <w:t xml:space="preserve">   seaside    </w:t>
      </w:r>
      <w:r>
        <w:t xml:space="preserve">   beach    </w:t>
      </w:r>
      <w:r>
        <w:t xml:space="preserve">   sunglasses    </w:t>
      </w:r>
      <w:r>
        <w:t xml:space="preserve">   shorts    </w:t>
      </w:r>
      <w:r>
        <w:t xml:space="preserve">   freckles    </w:t>
      </w:r>
      <w:r>
        <w:t xml:space="preserve">   suncream    </w:t>
      </w:r>
      <w:r>
        <w:t xml:space="preserve">   vacation    </w:t>
      </w:r>
      <w:r>
        <w:t xml:space="preserve">   fun    </w:t>
      </w:r>
      <w:r>
        <w:t xml:space="preserve">   holidays    </w:t>
      </w:r>
      <w:r>
        <w:t xml:space="preserve">   icecream    </w:t>
      </w:r>
      <w:r>
        <w:t xml:space="preserve">   flipflops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2021-10-11T18:13:55Z</dcterms:created>
  <dcterms:modified xsi:type="dcterms:W3CDTF">2021-10-11T18:13:55Z</dcterms:modified>
</cp:coreProperties>
</file>