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summer camp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Large"/>
      </w:pPr>
      <w:r>
        <w:t xml:space="preserve">   shirley    </w:t>
      </w:r>
      <w:r>
        <w:t xml:space="preserve">   tara    </w:t>
      </w:r>
      <w:r>
        <w:t xml:space="preserve">   maggie    </w:t>
      </w:r>
      <w:r>
        <w:t xml:space="preserve">   catherine    </w:t>
      </w:r>
      <w:r>
        <w:t xml:space="preserve">   jennifer    </w:t>
      </w:r>
      <w:r>
        <w:t xml:space="preserve">   charlise    </w:t>
      </w:r>
      <w:r>
        <w:t xml:space="preserve">   blake    </w:t>
      </w:r>
      <w:r>
        <w:t xml:space="preserve">   shaun    </w:t>
      </w:r>
      <w:r>
        <w:t xml:space="preserve">   jeremy    </w:t>
      </w:r>
      <w:r>
        <w:t xml:space="preserve">   mj    </w:t>
      </w:r>
      <w:r>
        <w:t xml:space="preserve">   harmony    </w:t>
      </w:r>
      <w:r>
        <w:t xml:space="preserve">   mona    </w:t>
      </w:r>
      <w:r>
        <w:t xml:space="preserve">   jonathan    </w:t>
      </w:r>
      <w:r>
        <w:t xml:space="preserve">   brianna    </w:t>
      </w:r>
      <w:r>
        <w:t xml:space="preserve">   bella-lynn    </w:t>
      </w:r>
      <w:r>
        <w:t xml:space="preserve">   rosalie    </w:t>
      </w:r>
      <w:r>
        <w:t xml:space="preserve">   jacob    </w:t>
      </w:r>
      <w:r>
        <w:t xml:space="preserve">   matthew    </w:t>
      </w:r>
      <w:r>
        <w:t xml:space="preserve">   melonie    </w:t>
      </w:r>
      <w:r>
        <w:t xml:space="preserve">   tyrone    </w:t>
      </w:r>
      <w:r>
        <w:t xml:space="preserve">   rylan    </w:t>
      </w:r>
      <w:r>
        <w:t xml:space="preserve">   maleah    </w:t>
      </w:r>
      <w:r>
        <w:t xml:space="preserve">   nathan    </w:t>
      </w:r>
      <w:r>
        <w:t xml:space="preserve">   jayden    </w:t>
      </w:r>
      <w:r>
        <w:t xml:space="preserve">   dallas    </w:t>
      </w:r>
      <w:r>
        <w:t xml:space="preserve">   kareanne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summer camp </dc:title>
  <dcterms:created xsi:type="dcterms:W3CDTF">2021-10-11T18:14:20Z</dcterms:created>
  <dcterms:modified xsi:type="dcterms:W3CDTF">2021-10-11T18:14:20Z</dcterms:modified>
</cp:coreProperties>
</file>