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camp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Snacks    </w:t>
      </w:r>
      <w:r>
        <w:t xml:space="preserve">   Sick    </w:t>
      </w:r>
      <w:r>
        <w:t xml:space="preserve">   Sibling    </w:t>
      </w:r>
      <w:r>
        <w:t xml:space="preserve">   School    </w:t>
      </w:r>
      <w:r>
        <w:t xml:space="preserve">   Saftey    </w:t>
      </w:r>
      <w:r>
        <w:t xml:space="preserve">   Park    </w:t>
      </w:r>
      <w:r>
        <w:t xml:space="preserve">   Neighbors    </w:t>
      </w:r>
      <w:r>
        <w:t xml:space="preserve">   Lost    </w:t>
      </w:r>
      <w:r>
        <w:t xml:space="preserve">   Leader    </w:t>
      </w:r>
      <w:r>
        <w:t xml:space="preserve">   Injury    </w:t>
      </w:r>
      <w:r>
        <w:t xml:space="preserve">   Inclusion    </w:t>
      </w:r>
      <w:r>
        <w:t xml:space="preserve">   Fieldtrip    </w:t>
      </w:r>
      <w:r>
        <w:t xml:space="preserve">   Excitement    </w:t>
      </w:r>
      <w:r>
        <w:t xml:space="preserve">   Director    </w:t>
      </w:r>
      <w:r>
        <w:t xml:space="preserve">   compassion    </w:t>
      </w:r>
      <w:r>
        <w:t xml:space="preserve">   animals    </w:t>
      </w:r>
      <w:r>
        <w:t xml:space="preserve">   allergies    </w:t>
      </w:r>
      <w:r>
        <w:t xml:space="preserve">   activities    </w:t>
      </w:r>
      <w:r>
        <w:t xml:space="preserve">   absent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Hero</dc:title>
  <dcterms:created xsi:type="dcterms:W3CDTF">2021-10-11T18:14:15Z</dcterms:created>
  <dcterms:modified xsi:type="dcterms:W3CDTF">2021-10-11T18:14:15Z</dcterms:modified>
</cp:coreProperties>
</file>