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waves    </w:t>
      </w:r>
      <w:r>
        <w:t xml:space="preserve">   paddling    </w:t>
      </w:r>
      <w:r>
        <w:t xml:space="preserve">   sunshine    </w:t>
      </w:r>
      <w:r>
        <w:t xml:space="preserve">   hot    </w:t>
      </w:r>
      <w:r>
        <w:t xml:space="preserve">   sea    </w:t>
      </w:r>
      <w:r>
        <w:t xml:space="preserve">   sand    </w:t>
      </w:r>
      <w:r>
        <w:t xml:space="preserve">   suncream    </w:t>
      </w:r>
      <w:r>
        <w:t xml:space="preserve">   towel    </w:t>
      </w:r>
      <w:r>
        <w:t xml:space="preserve">   uva    </w:t>
      </w:r>
      <w:r>
        <w:t xml:space="preserve">   wetsuit    </w:t>
      </w:r>
      <w:r>
        <w:t xml:space="preserve">   swimsuit    </w:t>
      </w:r>
      <w:r>
        <w:t xml:space="preserve">   rockpools    </w:t>
      </w:r>
      <w:r>
        <w:t xml:space="preserve">   crab    </w:t>
      </w:r>
      <w:r>
        <w:t xml:space="preserve">   shark    </w:t>
      </w:r>
      <w:r>
        <w:t xml:space="preserve">   coral    </w:t>
      </w:r>
      <w:r>
        <w:t xml:space="preserve">   seaweed    </w:t>
      </w:r>
      <w:r>
        <w:t xml:space="preserve">   spade    </w:t>
      </w:r>
      <w:r>
        <w:t xml:space="preserve">   beach    </w:t>
      </w:r>
      <w:r>
        <w:t xml:space="preserve">   bucket    </w:t>
      </w:r>
      <w:r>
        <w:t xml:space="preserve">   icecream    </w:t>
      </w:r>
      <w:r>
        <w:t xml:space="preserve">   lolly    </w:t>
      </w:r>
      <w:r>
        <w:t xml:space="preserve">   deckchair    </w:t>
      </w:r>
      <w:r>
        <w:t xml:space="preserve">   shorts    </w:t>
      </w:r>
      <w:r>
        <w:t xml:space="preserve">   barbecue    </w:t>
      </w:r>
      <w:r>
        <w:t xml:space="preserve">   seaside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2021-10-11T18:14:13Z</dcterms:created>
  <dcterms:modified xsi:type="dcterms:W3CDTF">2021-10-11T18:14:13Z</dcterms:modified>
</cp:coreProperties>
</file>