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waterski    </w:t>
      </w:r>
      <w:r>
        <w:t xml:space="preserve">   find shells    </w:t>
      </w:r>
      <w:r>
        <w:t xml:space="preserve">   barbecue    </w:t>
      </w:r>
      <w:r>
        <w:t xml:space="preserve">   strawberries    </w:t>
      </w:r>
      <w:r>
        <w:t xml:space="preserve">   boat    </w:t>
      </w:r>
      <w:r>
        <w:t xml:space="preserve">   bare feet    </w:t>
      </w:r>
      <w:r>
        <w:t xml:space="preserve">   flowers    </w:t>
      </w:r>
      <w:r>
        <w:t xml:space="preserve">   camping    </w:t>
      </w:r>
      <w:r>
        <w:t xml:space="preserve">   no school    </w:t>
      </w:r>
      <w:r>
        <w:t xml:space="preserve">   holidays    </w:t>
      </w:r>
      <w:r>
        <w:t xml:space="preserve">   mosquitoes    </w:t>
      </w:r>
      <w:r>
        <w:t xml:space="preserve">   sunshine    </w:t>
      </w:r>
      <w:r>
        <w:t xml:space="preserve">   watermelon    </w:t>
      </w:r>
      <w:r>
        <w:t xml:space="preserve">   lemonade    </w:t>
      </w:r>
      <w:r>
        <w:t xml:space="preserve">   fresh fruit    </w:t>
      </w:r>
      <w:r>
        <w:t xml:space="preserve">   green grass    </w:t>
      </w:r>
      <w:r>
        <w:t xml:space="preserve">   picnics    </w:t>
      </w:r>
      <w:r>
        <w:t xml:space="preserve">   suntan    </w:t>
      </w:r>
      <w:r>
        <w:t xml:space="preserve">   water fights    </w:t>
      </w:r>
      <w:r>
        <w:t xml:space="preserve">   sunburn    </w:t>
      </w:r>
      <w:r>
        <w:t xml:space="preserve">   sandals    </w:t>
      </w:r>
      <w:r>
        <w:t xml:space="preserve">   sun    </w:t>
      </w:r>
      <w:r>
        <w:t xml:space="preserve">   swimming    </w:t>
      </w:r>
      <w:r>
        <w:t xml:space="preserve">   pools    </w:t>
      </w:r>
      <w:r>
        <w:t xml:space="preserve">   sprinkler    </w:t>
      </w:r>
      <w:r>
        <w:t xml:space="preserve">   rollercoaster    </w:t>
      </w:r>
      <w:r>
        <w:t xml:space="preserve">   ice cream    </w:t>
      </w:r>
      <w:r>
        <w:t xml:space="preserve">   waterpark    </w:t>
      </w:r>
      <w:r>
        <w:t xml:space="preserve">   sunblock    </w:t>
      </w:r>
      <w:r>
        <w:t xml:space="preserve">   vacation    </w:t>
      </w:r>
      <w:r>
        <w:t xml:space="preserve">   fishing    </w:t>
      </w:r>
      <w:r>
        <w:t xml:space="preserve">   towel    </w:t>
      </w:r>
      <w:r>
        <w:t xml:space="preserve">   sand    </w:t>
      </w:r>
      <w:r>
        <w:t xml:space="preserve">   popsicles    </w:t>
      </w:r>
      <w:r>
        <w:t xml:space="preserve">   hot    </w:t>
      </w:r>
      <w:r>
        <w:t xml:space="preserve">   water    </w:t>
      </w:r>
      <w:r>
        <w:t xml:space="preserve">   beaches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2021-10-11T18:14:25Z</dcterms:created>
  <dcterms:modified xsi:type="dcterms:W3CDTF">2021-10-11T18:14:25Z</dcterms:modified>
</cp:coreProperties>
</file>