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butterflies    </w:t>
      </w:r>
      <w:r>
        <w:t xml:space="preserve">   barbeque    </w:t>
      </w:r>
      <w:r>
        <w:t xml:space="preserve">   suntan    </w:t>
      </w:r>
      <w:r>
        <w:t xml:space="preserve">   garden    </w:t>
      </w:r>
      <w:r>
        <w:t xml:space="preserve">   cricket match    </w:t>
      </w:r>
      <w:r>
        <w:t xml:space="preserve">   surfing    </w:t>
      </w:r>
      <w:r>
        <w:t xml:space="preserve">   beach    </w:t>
      </w:r>
      <w:r>
        <w:t xml:space="preserve">   seaside    </w:t>
      </w:r>
      <w:r>
        <w:t xml:space="preserve">   hammock    </w:t>
      </w:r>
      <w:r>
        <w:t xml:space="preserve">   outings    </w:t>
      </w:r>
      <w:r>
        <w:t xml:space="preserve">   picnic    </w:t>
      </w:r>
      <w:r>
        <w:t xml:space="preserve">   roses    </w:t>
      </w:r>
      <w:r>
        <w:t xml:space="preserve">   ice cream    </w:t>
      </w:r>
      <w:r>
        <w:t xml:space="preserve">   holidays    </w:t>
      </w:r>
      <w:r>
        <w:t xml:space="preserve">   village fete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fete</dc:title>
  <dcterms:created xsi:type="dcterms:W3CDTF">2021-10-11T18:13:18Z</dcterms:created>
  <dcterms:modified xsi:type="dcterms:W3CDTF">2021-10-11T18:13:18Z</dcterms:modified>
</cp:coreProperties>
</file>