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zori    </w:t>
      </w:r>
      <w:r>
        <w:t xml:space="preserve">   watermelon    </w:t>
      </w:r>
      <w:r>
        <w:t xml:space="preserve">   water    </w:t>
      </w:r>
      <w:r>
        <w:t xml:space="preserve">   walking    </w:t>
      </w:r>
      <w:r>
        <w:t xml:space="preserve">   visor    </w:t>
      </w:r>
      <w:r>
        <w:t xml:space="preserve">   umbrella    </w:t>
      </w:r>
      <w:r>
        <w:t xml:space="preserve">   swimming    </w:t>
      </w:r>
      <w:r>
        <w:t xml:space="preserve">   surfing    </w:t>
      </w:r>
      <w:r>
        <w:t xml:space="preserve">   sunscreen    </w:t>
      </w:r>
      <w:r>
        <w:t xml:space="preserve">   sharks    </w:t>
      </w:r>
      <w:r>
        <w:t xml:space="preserve">   seashells    </w:t>
      </w:r>
      <w:r>
        <w:t xml:space="preserve">   riptide    </w:t>
      </w:r>
      <w:r>
        <w:t xml:space="preserve">   repellant    </w:t>
      </w:r>
      <w:r>
        <w:t xml:space="preserve">   picnic    </w:t>
      </w:r>
      <w:r>
        <w:t xml:space="preserve">   outdoors    </w:t>
      </w:r>
      <w:r>
        <w:t xml:space="preserve">   mosquitoes    </w:t>
      </w:r>
      <w:r>
        <w:t xml:space="preserve">   lifeguard    </w:t>
      </w:r>
      <w:r>
        <w:t xml:space="preserve">   kayacking    </w:t>
      </w:r>
      <w:r>
        <w:t xml:space="preserve">   jogging    </w:t>
      </w:r>
      <w:r>
        <w:t xml:space="preserve">   jellyfish    </w:t>
      </w:r>
      <w:r>
        <w:t xml:space="preserve">   heat    </w:t>
      </w:r>
      <w:r>
        <w:t xml:space="preserve">   gardening    </w:t>
      </w:r>
      <w:r>
        <w:t xml:space="preserve">   flipflops    </w:t>
      </w:r>
      <w:r>
        <w:t xml:space="preserve">   bugspray    </w:t>
      </w:r>
      <w:r>
        <w:t xml:space="preserve">   boating    </w:t>
      </w:r>
      <w:r>
        <w:t xml:space="preserve">   biking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2021-10-11T18:14:27Z</dcterms:created>
  <dcterms:modified xsi:type="dcterms:W3CDTF">2021-10-11T18:14:27Z</dcterms:modified>
</cp:coreProperties>
</file>