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exciting    </w:t>
      </w:r>
      <w:r>
        <w:t xml:space="preserve">   fun    </w:t>
      </w:r>
      <w:r>
        <w:t xml:space="preserve">   playdates    </w:t>
      </w:r>
      <w:r>
        <w:t xml:space="preserve">   sunny days    </w:t>
      </w:r>
      <w:r>
        <w:t xml:space="preserve">   hats    </w:t>
      </w:r>
      <w:r>
        <w:t xml:space="preserve">   4th of july    </w:t>
      </w:r>
      <w:r>
        <w:t xml:space="preserve">   beach    </w:t>
      </w:r>
      <w:r>
        <w:t xml:space="preserve">   independence day    </w:t>
      </w:r>
      <w:r>
        <w:t xml:space="preserve">   picnics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2021-10-11T18:14:47Z</dcterms:created>
  <dcterms:modified xsi:type="dcterms:W3CDTF">2021-10-11T18:14:47Z</dcterms:modified>
</cp:coreProperties>
</file>