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 and do fun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gaze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new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make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cools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brain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friends come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in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play w/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serves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2021-10-11T18:14:33Z</dcterms:created>
  <dcterms:modified xsi:type="dcterms:W3CDTF">2021-10-11T18:14:33Z</dcterms:modified>
</cp:coreProperties>
</file>