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Towel    </w:t>
      </w:r>
      <w:r>
        <w:t xml:space="preserve">   Bathingsuit    </w:t>
      </w:r>
      <w:r>
        <w:t xml:space="preserve">   Sun    </w:t>
      </w:r>
      <w:r>
        <w:t xml:space="preserve">   Swimming    </w:t>
      </w:r>
      <w:r>
        <w:t xml:space="preserve">   Cookout    </w:t>
      </w:r>
      <w:r>
        <w:t xml:space="preserve">   Bbq    </w:t>
      </w:r>
      <w:r>
        <w:t xml:space="preserve">   Popsicle    </w:t>
      </w:r>
      <w:r>
        <w:t xml:space="preserve">   Icecream    </w:t>
      </w:r>
      <w:r>
        <w:t xml:space="preserve">   Watermelon    </w:t>
      </w:r>
      <w:r>
        <w:t xml:space="preserve">   Parties    </w:t>
      </w:r>
      <w:r>
        <w:t xml:space="preserve">   Holiday    </w:t>
      </w:r>
      <w:r>
        <w:t xml:space="preserve">   Family    </w:t>
      </w:r>
      <w:r>
        <w:t xml:space="preserve">   Friends    </w:t>
      </w:r>
      <w:r>
        <w:t xml:space="preserve">   Beach    </w:t>
      </w:r>
      <w:r>
        <w:t xml:space="preserve">   Pool    </w:t>
      </w:r>
      <w:r>
        <w:t xml:space="preserve">   Storm    </w:t>
      </w:r>
      <w:r>
        <w:t xml:space="preserve">   Rain    </w:t>
      </w:r>
      <w:r>
        <w:t xml:space="preserve">   Hot    </w:t>
      </w:r>
      <w:r>
        <w:t xml:space="preserve">   Vacation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2021-10-11T18:15:23Z</dcterms:created>
  <dcterms:modified xsi:type="dcterms:W3CDTF">2021-10-11T18:15:23Z</dcterms:modified>
</cp:coreProperties>
</file>