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fun</w:t>
      </w:r>
    </w:p>
    <w:p>
      <w:pPr>
        <w:pStyle w:val="Questions"/>
      </w:pPr>
      <w:r>
        <w:t xml:space="preserve">1. PPCOLEIC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HIFLLEYSJ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AGTNHIB SUTI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HBEAC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REANGO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EBCKUT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NUS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EDOAMLNE SATDN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GLRI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IPFL LOPSF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LAMP TREE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NPLWEHEI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ABECH LALB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NLAMOEDE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ARHTSISF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HAT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17. OCICN DE AOYM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WENALMORTE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EDEESAW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UBBBSLE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popcicle    </w:t>
      </w:r>
      <w:r>
        <w:t xml:space="preserve">   jellyfish    </w:t>
      </w:r>
      <w:r>
        <w:t xml:space="preserve">   bathing suit    </w:t>
      </w:r>
      <w:r>
        <w:t xml:space="preserve">   beach    </w:t>
      </w:r>
      <w:r>
        <w:t xml:space="preserve">   orange    </w:t>
      </w:r>
      <w:r>
        <w:t xml:space="preserve">   bucket    </w:t>
      </w:r>
      <w:r>
        <w:t xml:space="preserve">   sun    </w:t>
      </w:r>
      <w:r>
        <w:t xml:space="preserve">   lemonade stand    </w:t>
      </w:r>
      <w:r>
        <w:t xml:space="preserve">   girl    </w:t>
      </w:r>
      <w:r>
        <w:t xml:space="preserve">   flip flops    </w:t>
      </w:r>
      <w:r>
        <w:t xml:space="preserve">   palm tree    </w:t>
      </w:r>
      <w:r>
        <w:t xml:space="preserve">   pinwheel    </w:t>
      </w:r>
      <w:r>
        <w:t xml:space="preserve">   beach ball    </w:t>
      </w:r>
      <w:r>
        <w:t xml:space="preserve">   lemonade    </w:t>
      </w:r>
      <w:r>
        <w:t xml:space="preserve">   starfish    </w:t>
      </w:r>
      <w:r>
        <w:t xml:space="preserve">   hat    </w:t>
      </w:r>
      <w:r>
        <w:t xml:space="preserve">   cinco de mayo    </w:t>
      </w:r>
      <w:r>
        <w:t xml:space="preserve">   watermelon    </w:t>
      </w:r>
      <w:r>
        <w:t xml:space="preserve">   seaweed    </w:t>
      </w:r>
      <w:r>
        <w:t xml:space="preserve">   bubbles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fun</dc:title>
  <dcterms:created xsi:type="dcterms:W3CDTF">2021-10-11T18:14:12Z</dcterms:created>
  <dcterms:modified xsi:type="dcterms:W3CDTF">2021-10-11T18:14:12Z</dcterms:modified>
</cp:coreProperties>
</file>