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enjoy    </w:t>
      </w:r>
      <w:r>
        <w:t xml:space="preserve">   laughter    </w:t>
      </w:r>
      <w:r>
        <w:t xml:space="preserve">   friends    </w:t>
      </w:r>
      <w:r>
        <w:t xml:space="preserve">   hulahoop    </w:t>
      </w:r>
      <w:r>
        <w:t xml:space="preserve">   dancing    </w:t>
      </w:r>
      <w:r>
        <w:t xml:space="preserve">   bicycle    </w:t>
      </w:r>
      <w:r>
        <w:t xml:space="preserve">   hiking    </w:t>
      </w:r>
      <w:r>
        <w:t xml:space="preserve">   campfire    </w:t>
      </w:r>
      <w:r>
        <w:t xml:space="preserve">   smores    </w:t>
      </w:r>
      <w:r>
        <w:t xml:space="preserve">   swimsuit    </w:t>
      </w:r>
      <w:r>
        <w:t xml:space="preserve">   flowers    </w:t>
      </w:r>
      <w:r>
        <w:t xml:space="preserve">   picnic    </w:t>
      </w:r>
      <w:r>
        <w:t xml:space="preserve">   swimming    </w:t>
      </w:r>
      <w:r>
        <w:t xml:space="preserve">   treehouse    </w:t>
      </w:r>
      <w:r>
        <w:t xml:space="preserve">   holiday    </w:t>
      </w:r>
      <w:r>
        <w:t xml:space="preserve">   travel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2021-10-11T18:14:07Z</dcterms:created>
  <dcterms:modified xsi:type="dcterms:W3CDTF">2021-10-11T18:14:07Z</dcterms:modified>
</cp:coreProperties>
</file>