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Outdoor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Celebrating Tying the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'Beach' 'Ash' and 'Yew' a type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2 wheeled non moterised method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 the English meaning for the word 'Marche'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Omis favourite garden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big red box of chocolates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addition to 14 Trevine Gardens back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find on the edge of the coast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water sports did we do  in America as a familiy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Opas least favourite summer activitiy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home of the Major 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Married Maid Marian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Olympic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 the English word for 'Funfzig'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</dc:title>
  <dcterms:created xsi:type="dcterms:W3CDTF">2021-10-11T18:14:42Z</dcterms:created>
  <dcterms:modified xsi:type="dcterms:W3CDTF">2021-10-11T18:14:42Z</dcterms:modified>
</cp:coreProperties>
</file>