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slides    </w:t>
      </w:r>
      <w:r>
        <w:t xml:space="preserve">   bats    </w:t>
      </w:r>
      <w:r>
        <w:t xml:space="preserve">   balls    </w:t>
      </w:r>
      <w:r>
        <w:t xml:space="preserve">   toys    </w:t>
      </w:r>
      <w:r>
        <w:t xml:space="preserve">   garden    </w:t>
      </w:r>
      <w:r>
        <w:t xml:space="preserve">   home    </w:t>
      </w:r>
      <w:r>
        <w:t xml:space="preserve">   camping    </w:t>
      </w:r>
      <w:r>
        <w:t xml:space="preserve">   tent    </w:t>
      </w:r>
      <w:r>
        <w:t xml:space="preserve">   cycling    </w:t>
      </w:r>
      <w:r>
        <w:t xml:space="preserve">   adventures    </w:t>
      </w:r>
      <w:r>
        <w:t xml:space="preserve">   castles    </w:t>
      </w:r>
      <w:r>
        <w:t xml:space="preserve">   trains    </w:t>
      </w:r>
      <w:r>
        <w:t xml:space="preserve">   picnic    </w:t>
      </w:r>
      <w:r>
        <w:t xml:space="preserve">   paddling    </w:t>
      </w:r>
      <w:r>
        <w:t xml:space="preserve">   swimming    </w:t>
      </w:r>
      <w:r>
        <w:t xml:space="preserve">   playing    </w:t>
      </w:r>
      <w:r>
        <w:t xml:space="preserve">   swings    </w:t>
      </w:r>
      <w:r>
        <w:t xml:space="preserve">   games    </w:t>
      </w:r>
      <w:r>
        <w:t xml:space="preserve">   icecream    </w:t>
      </w:r>
      <w:r>
        <w:t xml:space="preserve">   friends    </w:t>
      </w:r>
      <w:r>
        <w:t xml:space="preserve">   holiday    </w:t>
      </w:r>
      <w:r>
        <w:t xml:space="preserve">   fun    </w:t>
      </w:r>
      <w:r>
        <w:t xml:space="preserve">   seaside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holiday</dc:title>
  <dcterms:created xsi:type="dcterms:W3CDTF">2021-10-11T18:14:31Z</dcterms:created>
  <dcterms:modified xsi:type="dcterms:W3CDTF">2021-10-11T18:14:31Z</dcterms:modified>
</cp:coreProperties>
</file>