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sandcastle    </w:t>
      </w:r>
      <w:r>
        <w:t xml:space="preserve">   swim    </w:t>
      </w:r>
      <w:r>
        <w:t xml:space="preserve">   lemonade    </w:t>
      </w:r>
      <w:r>
        <w:t xml:space="preserve">   ball    </w:t>
      </w:r>
      <w:r>
        <w:t xml:space="preserve">   sandals    </w:t>
      </w:r>
      <w:r>
        <w:t xml:space="preserve">   sea    </w:t>
      </w:r>
      <w:r>
        <w:t xml:space="preserve">   tent    </w:t>
      </w:r>
      <w:r>
        <w:t xml:space="preserve">   ice cream    </w:t>
      </w:r>
      <w:r>
        <w:t xml:space="preserve">   shells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2021-10-11T18:15:35Z</dcterms:created>
  <dcterms:modified xsi:type="dcterms:W3CDTF">2021-10-11T18:15:35Z</dcterms:modified>
</cp:coreProperties>
</file>