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sea serpent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cloak    </w:t>
      </w:r>
      <w:r>
        <w:t xml:space="preserve">   jack    </w:t>
      </w:r>
      <w:r>
        <w:t xml:space="preserve">   merlin    </w:t>
      </w:r>
      <w:r>
        <w:t xml:space="preserve">   old gray ghost    </w:t>
      </w:r>
      <w:r>
        <w:t xml:space="preserve">   sea    </w:t>
      </w:r>
      <w:r>
        <w:t xml:space="preserve">   seals    </w:t>
      </w:r>
      <w:r>
        <w:t xml:space="preserve">   selkie    </w:t>
      </w:r>
      <w:r>
        <w:t xml:space="preserve">   serpent    </w:t>
      </w:r>
      <w:r>
        <w:t xml:space="preserve">   spirequeen    </w:t>
      </w:r>
      <w:r>
        <w:t xml:space="preserve">   stormy coast    </w:t>
      </w:r>
      <w:r>
        <w:t xml:space="preserve">   summer    </w:t>
      </w:r>
      <w:r>
        <w:t xml:space="preserve">   sword of light    </w:t>
      </w:r>
      <w:r>
        <w:t xml:space="preserve">   teddy    </w:t>
      </w:r>
      <w:r>
        <w:t xml:space="preserve">   waterknight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sea serpent</dc:title>
  <dcterms:created xsi:type="dcterms:W3CDTF">2021-10-11T18:14:06Z</dcterms:created>
  <dcterms:modified xsi:type="dcterms:W3CDTF">2021-10-11T18:14:06Z</dcterms:modified>
</cp:coreProperties>
</file>