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summer    </w:t>
      </w:r>
      <w:r>
        <w:t xml:space="preserve">   shawn mendes    </w:t>
      </w:r>
      <w:r>
        <w:t xml:space="preserve">   ariana grande    </w:t>
      </w:r>
      <w:r>
        <w:t xml:space="preserve">   ice    </w:t>
      </w:r>
      <w:r>
        <w:t xml:space="preserve">   cactus    </w:t>
      </w:r>
      <w:r>
        <w:t xml:space="preserve">   shorts    </w:t>
      </w:r>
      <w:r>
        <w:t xml:space="preserve">   iced tea    </w:t>
      </w:r>
      <w:r>
        <w:t xml:space="preserve">   sandals    </w:t>
      </w:r>
      <w:r>
        <w:t xml:space="preserve">   water fights    </w:t>
      </w:r>
      <w:r>
        <w:t xml:space="preserve">   spotify    </w:t>
      </w:r>
      <w:r>
        <w:t xml:space="preserve">   flip flops    </w:t>
      </w:r>
      <w:r>
        <w:t xml:space="preserve">   swimming    </w:t>
      </w:r>
      <w:r>
        <w:t xml:space="preserve">   sand castle    </w:t>
      </w:r>
      <w:r>
        <w:t xml:space="preserve">   ice cream    </w:t>
      </w:r>
      <w:r>
        <w:t xml:space="preserve">   sand    </w:t>
      </w:r>
      <w:r>
        <w:t xml:space="preserve">   sea    </w:t>
      </w:r>
      <w:r>
        <w:t xml:space="preserve">   music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search</dc:title>
  <dcterms:created xsi:type="dcterms:W3CDTF">2021-10-11T18:15:04Z</dcterms:created>
  <dcterms:modified xsi:type="dcterms:W3CDTF">2021-10-11T18:15:04Z</dcterms:modified>
</cp:coreProperties>
</file>