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sunday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followme    </w:t>
      </w:r>
      <w:r>
        <w:t xml:space="preserve">   cross    </w:t>
      </w:r>
      <w:r>
        <w:t xml:space="preserve">   cure    </w:t>
      </w:r>
      <w:r>
        <w:t xml:space="preserve">   special    </w:t>
      </w:r>
      <w:r>
        <w:t xml:space="preserve">   lame    </w:t>
      </w:r>
      <w:r>
        <w:t xml:space="preserve">   deaf    </w:t>
      </w:r>
      <w:r>
        <w:t xml:space="preserve">   blind    </w:t>
      </w:r>
      <w:r>
        <w:t xml:space="preserve">   olympics    </w:t>
      </w:r>
      <w:r>
        <w:t xml:space="preserve">   sickness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sunday school</dc:title>
  <dcterms:created xsi:type="dcterms:W3CDTF">2021-10-11T18:15:01Z</dcterms:created>
  <dcterms:modified xsi:type="dcterms:W3CDTF">2021-10-11T18:15:01Z</dcterms:modified>
</cp:coreProperties>
</file>