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esky    </w:t>
      </w:r>
      <w:r>
        <w:t xml:space="preserve">   hydrate    </w:t>
      </w:r>
      <w:r>
        <w:t xml:space="preserve">   humid    </w:t>
      </w:r>
      <w:r>
        <w:t xml:space="preserve">   airconditioning    </w:t>
      </w:r>
      <w:r>
        <w:t xml:space="preserve">   beach    </w:t>
      </w:r>
      <w:r>
        <w:t xml:space="preserve">   family    </w:t>
      </w:r>
      <w:r>
        <w:t xml:space="preserve">   fish and chips    </w:t>
      </w:r>
      <w:r>
        <w:t xml:space="preserve">   floaties    </w:t>
      </w:r>
      <w:r>
        <w:t xml:space="preserve">   friends    </w:t>
      </w:r>
      <w:r>
        <w:t xml:space="preserve">   fruit    </w:t>
      </w:r>
      <w:r>
        <w:t xml:space="preserve">   hat    </w:t>
      </w:r>
      <w:r>
        <w:t xml:space="preserve">   icecream    </w:t>
      </w:r>
      <w:r>
        <w:t xml:space="preserve">   mango    </w:t>
      </w:r>
      <w:r>
        <w:t xml:space="preserve">   milkshake    </w:t>
      </w:r>
      <w:r>
        <w:t xml:space="preserve">   sand    </w:t>
      </w:r>
      <w:r>
        <w:t xml:space="preserve">   sandles    </w:t>
      </w:r>
      <w:r>
        <w:t xml:space="preserve">   sausagesizzle    </w:t>
      </w:r>
      <w:r>
        <w:t xml:space="preserve">   seagulls    </w:t>
      </w:r>
      <w:r>
        <w:t xml:space="preserve">   strawberries    </w:t>
      </w:r>
      <w:r>
        <w:t xml:space="preserve">   sun    </w:t>
      </w:r>
      <w:r>
        <w:t xml:space="preserve">   sunblock    </w:t>
      </w:r>
      <w:r>
        <w:t xml:space="preserve">   sunglasses    </w:t>
      </w:r>
      <w:r>
        <w:t xml:space="preserve">   swimming    </w:t>
      </w:r>
      <w:r>
        <w:t xml:space="preserve">   thongs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things</dc:title>
  <dcterms:created xsi:type="dcterms:W3CDTF">2021-10-11T18:15:09Z</dcterms:created>
  <dcterms:modified xsi:type="dcterms:W3CDTF">2021-10-11T18:15:09Z</dcterms:modified>
</cp:coreProperties>
</file>