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chiling    </w:t>
      </w:r>
      <w:r>
        <w:t xml:space="preserve">   hanging out    </w:t>
      </w:r>
      <w:r>
        <w:t xml:space="preserve">   movie time    </w:t>
      </w:r>
      <w:r>
        <w:t xml:space="preserve">   texting    </w:t>
      </w:r>
      <w:r>
        <w:t xml:space="preserve">   friend bonding    </w:t>
      </w:r>
      <w:r>
        <w:t xml:space="preserve">   having contest    </w:t>
      </w:r>
      <w:r>
        <w:t xml:space="preserve">   eating    </w:t>
      </w:r>
      <w:r>
        <w:t xml:space="preserve">   spending time with fam    </w:t>
      </w:r>
      <w:r>
        <w:t xml:space="preserve">   studing    </w:t>
      </w:r>
      <w:r>
        <w:t xml:space="preserve">   working    </w:t>
      </w:r>
      <w:r>
        <w:t xml:space="preserve">   swim meets    </w:t>
      </w:r>
      <w:r>
        <w:t xml:space="preserve">   having fun    </w:t>
      </w:r>
      <w:r>
        <w:t xml:space="preserve">   bff    </w:t>
      </w:r>
      <w:r>
        <w:t xml:space="preserve">   braclets    </w:t>
      </w:r>
      <w:r>
        <w:t xml:space="preserve">   sleepovers    </w:t>
      </w:r>
      <w:r>
        <w:t xml:space="preserve">   swimming    </w:t>
      </w:r>
      <w:r>
        <w:t xml:space="preserve">   longborading    </w:t>
      </w:r>
      <w:r>
        <w:t xml:space="preserve">   pool    </w:t>
      </w:r>
      <w:r>
        <w:t xml:space="preserve">   sunflowet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2021-10-11T18:15:50Z</dcterms:created>
  <dcterms:modified xsi:type="dcterms:W3CDTF">2021-10-11T18:15:50Z</dcterms:modified>
</cp:coreProperties>
</file>