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chores    </w:t>
      </w:r>
      <w:r>
        <w:t xml:space="preserve">   working    </w:t>
      </w:r>
      <w:r>
        <w:t xml:space="preserve">   television    </w:t>
      </w:r>
      <w:r>
        <w:t xml:space="preserve">   baseball    </w:t>
      </w:r>
      <w:r>
        <w:t xml:space="preserve">   games    </w:t>
      </w:r>
      <w:r>
        <w:t xml:space="preserve">   movies    </w:t>
      </w:r>
      <w:r>
        <w:t xml:space="preserve">   shopping    </w:t>
      </w:r>
      <w:r>
        <w:t xml:space="preserve">   disneyland    </w:t>
      </w:r>
      <w:r>
        <w:t xml:space="preserve">   amusement    </w:t>
      </w:r>
      <w:r>
        <w:t xml:space="preserve">   travel    </w:t>
      </w:r>
      <w:r>
        <w:t xml:space="preserve">   sleeping    </w:t>
      </w:r>
      <w:r>
        <w:t xml:space="preserve">   boating    </w:t>
      </w:r>
      <w:r>
        <w:t xml:space="preserve">   sand    </w:t>
      </w:r>
      <w:r>
        <w:t xml:space="preserve">   ocean    </w:t>
      </w:r>
      <w:r>
        <w:t xml:space="preserve">   water    </w:t>
      </w:r>
      <w:r>
        <w:t xml:space="preserve">   ball    </w:t>
      </w:r>
      <w:r>
        <w:t xml:space="preserve">   vacation    </w:t>
      </w:r>
      <w:r>
        <w:t xml:space="preserve">   swimming    </w:t>
      </w:r>
      <w:r>
        <w:t xml:space="preserve">   beach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2021-10-11T18:15:19Z</dcterms:created>
  <dcterms:modified xsi:type="dcterms:W3CDTF">2021-10-11T18:15:19Z</dcterms:modified>
</cp:coreProperties>
</file>