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rays of the sun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throwable sphere of water.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lets go play _______!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way to relax outside on a hot summer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get together with family and friends involving a grill and food?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hot fireball in the sky?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hottest season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 a _________ at the beach.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sleeping outside in a tent is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big body of water that people camp and swim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</dc:title>
  <dcterms:created xsi:type="dcterms:W3CDTF">2021-10-11T18:15:59Z</dcterms:created>
  <dcterms:modified xsi:type="dcterms:W3CDTF">2021-10-11T18:15:59Z</dcterms:modified>
</cp:coreProperties>
</file>