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butterflies    </w:t>
      </w:r>
      <w:r>
        <w:t xml:space="preserve">   flowers    </w:t>
      </w:r>
      <w:r>
        <w:t xml:space="preserve">   sandles    </w:t>
      </w:r>
      <w:r>
        <w:t xml:space="preserve">   bbq    </w:t>
      </w:r>
      <w:r>
        <w:t xml:space="preserve">   surfing    </w:t>
      </w:r>
      <w:r>
        <w:t xml:space="preserve">   sunglasses    </w:t>
      </w:r>
      <w:r>
        <w:t xml:space="preserve">   summerschool    </w:t>
      </w:r>
      <w:r>
        <w:t xml:space="preserve">   popsicals    </w:t>
      </w:r>
      <w:r>
        <w:t xml:space="preserve">   ice cream    </w:t>
      </w:r>
      <w:r>
        <w:t xml:space="preserve">   bathhingsuits    </w:t>
      </w:r>
      <w:r>
        <w:t xml:space="preserve">   diving boards    </w:t>
      </w:r>
      <w:r>
        <w:t xml:space="preserve">   surfboards    </w:t>
      </w:r>
      <w:r>
        <w:t xml:space="preserve">   watermelon    </w:t>
      </w:r>
      <w:r>
        <w:t xml:space="preserve">   fruit cups    </w:t>
      </w:r>
      <w:r>
        <w:t xml:space="preserve">   beach    </w:t>
      </w:r>
      <w:r>
        <w:t xml:space="preserve">   beachball    </w:t>
      </w:r>
      <w:r>
        <w:t xml:space="preserve">   pools    </w:t>
      </w:r>
      <w:r>
        <w:t xml:space="preserve">   floaties    </w:t>
      </w:r>
      <w:r>
        <w:t xml:space="preserve">   sun burn    </w:t>
      </w:r>
      <w:r>
        <w:t xml:space="preserve">   sunscreen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vocabulary</dc:title>
  <dcterms:created xsi:type="dcterms:W3CDTF">2021-10-11T18:16:18Z</dcterms:created>
  <dcterms:modified xsi:type="dcterms:W3CDTF">2021-10-11T18:16:18Z</dcterms:modified>
</cp:coreProperties>
</file>