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yard work    </w:t>
      </w:r>
      <w:r>
        <w:t xml:space="preserve">   humid    </w:t>
      </w:r>
      <w:r>
        <w:t xml:space="preserve">   ice cream    </w:t>
      </w:r>
      <w:r>
        <w:t xml:space="preserve">   no school    </w:t>
      </w:r>
      <w:r>
        <w:t xml:space="preserve">   Grand Canyon    </w:t>
      </w:r>
      <w:r>
        <w:t xml:space="preserve">   fishing    </w:t>
      </w:r>
      <w:r>
        <w:t xml:space="preserve">   swimming    </w:t>
      </w:r>
      <w:r>
        <w:t xml:space="preserve">   luggage    </w:t>
      </w:r>
      <w:r>
        <w:t xml:space="preserve">   adventure    </w:t>
      </w:r>
      <w:r>
        <w:t xml:space="preserve">   exploring    </w:t>
      </w:r>
      <w:r>
        <w:t xml:space="preserve">   Yellowstone    </w:t>
      </w:r>
      <w:r>
        <w:t xml:space="preserve">   travel    </w:t>
      </w:r>
      <w:r>
        <w:t xml:space="preserve">   resort    </w:t>
      </w:r>
      <w:r>
        <w:t xml:space="preserve">   motel    </w:t>
      </w:r>
      <w:r>
        <w:t xml:space="preserve">   destination    </w:t>
      </w:r>
      <w:r>
        <w:t xml:space="preserve">   mowing    </w:t>
      </w:r>
      <w:r>
        <w:t xml:space="preserve">   baseball    </w:t>
      </w:r>
      <w:r>
        <w:t xml:space="preserve">   recreation    </w:t>
      </w:r>
      <w:r>
        <w:t xml:space="preserve">   budget    </w:t>
      </w:r>
      <w:r>
        <w:t xml:space="preserve">   reservation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word search</dc:title>
  <dcterms:created xsi:type="dcterms:W3CDTF">2021-10-11T18:16:21Z</dcterms:created>
  <dcterms:modified xsi:type="dcterms:W3CDTF">2021-10-11T18:16:21Z</dcterms:modified>
</cp:coreProperties>
</file>