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sun screen    </w:t>
      </w:r>
      <w:r>
        <w:t xml:space="preserve">   tan    </w:t>
      </w:r>
      <w:r>
        <w:t xml:space="preserve">   road trip    </w:t>
      </w:r>
      <w:r>
        <w:t xml:space="preserve">   swim    </w:t>
      </w:r>
      <w:r>
        <w:t xml:space="preserve">   Boat    </w:t>
      </w:r>
      <w:r>
        <w:t xml:space="preserve">   Outside    </w:t>
      </w:r>
      <w:r>
        <w:t xml:space="preserve">   Hike    </w:t>
      </w:r>
      <w:r>
        <w:t xml:space="preserve">   Pool    </w:t>
      </w:r>
      <w:r>
        <w:t xml:space="preserve">   Ice cream    </w:t>
      </w:r>
      <w:r>
        <w:t xml:space="preserve">   Volleyball    </w:t>
      </w:r>
      <w:r>
        <w:t xml:space="preserve">   Vacation    </w:t>
      </w:r>
      <w:r>
        <w:t xml:space="preserve">   Sunshine    </w:t>
      </w:r>
      <w:r>
        <w:t xml:space="preserve">   Fireworks    </w:t>
      </w:r>
      <w:r>
        <w:t xml:space="preserve">   Family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</dc:title>
  <dcterms:created xsi:type="dcterms:W3CDTF">2021-10-11T18:15:39Z</dcterms:created>
  <dcterms:modified xsi:type="dcterms:W3CDTF">2021-10-11T18:15:39Z</dcterms:modified>
</cp:coreProperties>
</file>