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sleepovers    </w:t>
      </w:r>
      <w:r>
        <w:t xml:space="preserve">   playdates    </w:t>
      </w:r>
      <w:r>
        <w:t xml:space="preserve">   picnics    </w:t>
      </w:r>
      <w:r>
        <w:t xml:space="preserve">   cookouts    </w:t>
      </w:r>
      <w:r>
        <w:t xml:space="preserve">   camping    </w:t>
      </w:r>
      <w:r>
        <w:t xml:space="preserve">   movies    </w:t>
      </w:r>
      <w:r>
        <w:t xml:space="preserve">   boating    </w:t>
      </w:r>
      <w:r>
        <w:t xml:space="preserve">   fishing    </w:t>
      </w:r>
      <w:r>
        <w:t xml:space="preserve">   school    </w:t>
      </w:r>
      <w:r>
        <w:t xml:space="preserve">   traveling    </w:t>
      </w:r>
      <w:r>
        <w:t xml:space="preserve">   library    </w:t>
      </w:r>
      <w:r>
        <w:t xml:space="preserve">   vacation    </w:t>
      </w:r>
      <w:r>
        <w:t xml:space="preserve">   reading    </w:t>
      </w:r>
      <w:r>
        <w:t xml:space="preserve">   swimming    </w:t>
      </w:r>
      <w:r>
        <w:t xml:space="preserve">   weather    </w:t>
      </w:r>
      <w:r>
        <w:t xml:space="preserve">   sunshine    </w:t>
      </w:r>
      <w:r>
        <w:t xml:space="preserve">   hot    </w:t>
      </w:r>
      <w:r>
        <w:t xml:space="preserve">   temperature    </w:t>
      </w:r>
      <w:r>
        <w:t xml:space="preserve">   heat    </w:t>
      </w:r>
      <w:r>
        <w:t xml:space="preserve">   summertime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words</dc:title>
  <dcterms:created xsi:type="dcterms:W3CDTF">2021-10-11T18:15:41Z</dcterms:created>
  <dcterms:modified xsi:type="dcterms:W3CDTF">2021-10-11T18:15:41Z</dcterms:modified>
</cp:coreProperties>
</file>