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spade    </w:t>
      </w:r>
      <w:r>
        <w:t xml:space="preserve">   bucket    </w:t>
      </w:r>
      <w:r>
        <w:t xml:space="preserve">   sightseeing    </w:t>
      </w:r>
      <w:r>
        <w:t xml:space="preserve">   august    </w:t>
      </w:r>
      <w:r>
        <w:t xml:space="preserve">   fun    </w:t>
      </w:r>
      <w:r>
        <w:t xml:space="preserve">   swimming    </w:t>
      </w:r>
      <w:r>
        <w:t xml:space="preserve">   beach    </w:t>
      </w:r>
      <w:r>
        <w:t xml:space="preserve">   vacation    </w:t>
      </w:r>
      <w:r>
        <w:t xml:space="preserve">   pool    </w:t>
      </w:r>
      <w:r>
        <w:t xml:space="preserve">   sun    </w:t>
      </w:r>
      <w:r>
        <w:t xml:space="preserve">   hot    </w:t>
      </w:r>
      <w:r>
        <w:t xml:space="preserve">   july    </w:t>
      </w:r>
      <w:r>
        <w:t xml:space="preserve">   june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wordsearch</dc:title>
  <dcterms:created xsi:type="dcterms:W3CDTF">2021-10-11T18:15:34Z</dcterms:created>
  <dcterms:modified xsi:type="dcterms:W3CDTF">2021-10-11T18:15:34Z</dcterms:modified>
</cp:coreProperties>
</file>