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thunder    </w:t>
      </w:r>
      <w:r>
        <w:t xml:space="preserve">   bluejay    </w:t>
      </w:r>
      <w:r>
        <w:t xml:space="preserve">   lakeside    </w:t>
      </w:r>
      <w:r>
        <w:t xml:space="preserve">   beach    </w:t>
      </w:r>
      <w:r>
        <w:t xml:space="preserve">   swimming    </w:t>
      </w:r>
      <w:r>
        <w:t xml:space="preserve">   reading    </w:t>
      </w:r>
      <w:r>
        <w:t xml:space="preserve">   butterfly    </w:t>
      </w:r>
      <w:r>
        <w:t xml:space="preserve">   blueberries    </w:t>
      </w:r>
      <w:r>
        <w:t xml:space="preserve">   cantaloupe    </w:t>
      </w:r>
      <w:r>
        <w:t xml:space="preserve">   peaches    </w:t>
      </w:r>
      <w:r>
        <w:t xml:space="preserve">   nectarine    </w:t>
      </w:r>
      <w:r>
        <w:t xml:space="preserve">   watermelon    </w:t>
      </w:r>
      <w:r>
        <w:t xml:space="preserve">   honeysuckle    </w:t>
      </w:r>
      <w:r>
        <w:t xml:space="preserve">   goldfinch    </w:t>
      </w:r>
      <w:r>
        <w:t xml:space="preserve">   beetle    </w:t>
      </w:r>
      <w:r>
        <w:t xml:space="preserve">   hosta    </w:t>
      </w:r>
      <w:r>
        <w:t xml:space="preserve">   bees    </w:t>
      </w:r>
      <w:r>
        <w:t xml:space="preserve">   ants    </w:t>
      </w:r>
      <w:r>
        <w:t xml:space="preserve">   coneflower    </w:t>
      </w:r>
      <w:r>
        <w:t xml:space="preserve">   zinnia    </w:t>
      </w:r>
      <w:r>
        <w:t xml:space="preserve">   prayingmantis    </w:t>
      </w:r>
      <w:r>
        <w:t xml:space="preserve">   cricket    </w:t>
      </w:r>
      <w:r>
        <w:t xml:space="preserve">   cardinal    </w:t>
      </w:r>
      <w:r>
        <w:t xml:space="preserve">   chickadee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summertime</dc:title>
  <dcterms:created xsi:type="dcterms:W3CDTF">2021-10-11T18:15:16Z</dcterms:created>
  <dcterms:modified xsi:type="dcterms:W3CDTF">2021-10-11T18:15:16Z</dcterms:modified>
</cp:coreProperties>
</file>