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summertime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fun activity in the 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big red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coldest season of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kind of fish found in fish sticks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place to find 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famous turtle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age you can get your license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something you spread on toast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Where Red Riding Hood was going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month school starts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Another name for rutabagas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An animal with a strip down its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kind of dog is Scooby doo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capital of Nova Scotia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tall flower that produces seeds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author of "Love you Forever"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instrument with black and white keys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Local coffee 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color of envy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place to find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place food is grown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the three little kittens lost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yellow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an angel wears on their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food you can fry or boil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Animal known to wake people up in the 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month school finishes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warmest season of the year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summertime fun</dc:title>
  <dcterms:created xsi:type="dcterms:W3CDTF">2021-10-11T18:16:46Z</dcterms:created>
  <dcterms:modified xsi:type="dcterms:W3CDTF">2021-10-11T18:16:46Z</dcterms:modified>
</cp:coreProperties>
</file>