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suns outer shell where light is radiated?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reaction of 2 or more elements in the center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at the center of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sun emits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zone that emits 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beer in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sudden flash of brighness near the suns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zone where convection currents are occuring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 spots on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 produces ____ that we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2nd layer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bright feature extending from the suns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simialr to solar winds starts with an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</dc:title>
  <dcterms:created xsi:type="dcterms:W3CDTF">2021-10-11T18:16:28Z</dcterms:created>
  <dcterms:modified xsi:type="dcterms:W3CDTF">2021-10-11T18:16:28Z</dcterms:modified>
</cp:coreProperties>
</file>