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safe melanoma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lump    </w:t>
      </w:r>
      <w:r>
        <w:t xml:space="preserve">   serious    </w:t>
      </w:r>
      <w:r>
        <w:t xml:space="preserve">   highest    </w:t>
      </w:r>
      <w:r>
        <w:t xml:space="preserve">   australia    </w:t>
      </w:r>
      <w:r>
        <w:t xml:space="preserve">   kills    </w:t>
      </w:r>
      <w:r>
        <w:t xml:space="preserve">   common    </w:t>
      </w:r>
      <w:r>
        <w:t xml:space="preserve">   dermatologist    </w:t>
      </w:r>
      <w:r>
        <w:t xml:space="preserve">   examine    </w:t>
      </w:r>
      <w:r>
        <w:t xml:space="preserve">   sunburn    </w:t>
      </w:r>
      <w:r>
        <w:t xml:space="preserve">   don't    </w:t>
      </w:r>
      <w:r>
        <w:t xml:space="preserve">   bleeds    </w:t>
      </w:r>
      <w:r>
        <w:t xml:space="preserve">   itches    </w:t>
      </w:r>
      <w:r>
        <w:t xml:space="preserve">   size    </w:t>
      </w:r>
      <w:r>
        <w:t xml:space="preserve">   colour    </w:t>
      </w:r>
      <w:r>
        <w:t xml:space="preserve">   shape    </w:t>
      </w:r>
      <w:r>
        <w:t xml:space="preserve">   change    </w:t>
      </w:r>
      <w:r>
        <w:t xml:space="preserve">   children    </w:t>
      </w:r>
      <w:r>
        <w:t xml:space="preserve">   abnormal    </w:t>
      </w:r>
      <w:r>
        <w:t xml:space="preserve">   cells    </w:t>
      </w:r>
      <w:r>
        <w:t xml:space="preserve">   skin cancer    </w:t>
      </w:r>
      <w:r>
        <w:t xml:space="preserve">   melanoma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safe melanoma</dc:title>
  <dcterms:created xsi:type="dcterms:W3CDTF">2021-10-12T20:57:24Z</dcterms:created>
  <dcterms:modified xsi:type="dcterms:W3CDTF">2021-10-12T20:57:24Z</dcterms:modified>
</cp:coreProperties>
</file>