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rememberthesavior    </w:t>
      </w:r>
      <w:r>
        <w:t xml:space="preserve">   baptismforthedead    </w:t>
      </w:r>
      <w:r>
        <w:t xml:space="preserve">   priesthood    </w:t>
      </w:r>
      <w:r>
        <w:t xml:space="preserve">   sacrament    </w:t>
      </w:r>
      <w:r>
        <w:t xml:space="preserve">   covenant    </w:t>
      </w:r>
      <w:r>
        <w:t xml:space="preserve">   scriptures    </w:t>
      </w:r>
      <w:r>
        <w:t xml:space="preserve">   temple    </w:t>
      </w:r>
      <w:r>
        <w:t xml:space="preserve">   morallyclean    </w:t>
      </w:r>
      <w:r>
        <w:t xml:space="preserve">   ordinance    </w:t>
      </w:r>
      <w:r>
        <w:t xml:space="preserve">   eternaltruths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2021-10-11T18:16:13Z</dcterms:created>
  <dcterms:modified xsi:type="dcterms:W3CDTF">2021-10-11T18:16:13Z</dcterms:modified>
</cp:coreProperties>
</file>