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school</w:t>
      </w:r>
    </w:p>
    <w:p>
      <w:pPr>
        <w:pStyle w:val="Questions"/>
      </w:pPr>
      <w:r>
        <w:t xml:space="preserve">1. URJONAL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ONGGOEELY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ERSOCDR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FAILYM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IRECTURPS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SAOLERNP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GINTWRI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SENGLIEF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SSLSGBEIN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VULBAAEL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OHYIRTS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IOENPRCMTA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IFEL SRYTO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ERERBMEM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ECNRESEPEXI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</dc:title>
  <dcterms:created xsi:type="dcterms:W3CDTF">2021-10-11T18:16:38Z</dcterms:created>
  <dcterms:modified xsi:type="dcterms:W3CDTF">2021-10-11T18:16:38Z</dcterms:modified>
</cp:coreProperties>
</file>