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sundays daily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genocide    </w:t>
      </w:r>
      <w:r>
        <w:t xml:space="preserve">   death    </w:t>
      </w:r>
      <w:r>
        <w:t xml:space="preserve">   military    </w:t>
      </w:r>
      <w:r>
        <w:t xml:space="preserve">   hitler    </w:t>
      </w:r>
      <w:r>
        <w:t xml:space="preserve">   worldwarII    </w:t>
      </w:r>
      <w:r>
        <w:t xml:space="preserve">   unitedstates    </w:t>
      </w:r>
      <w:r>
        <w:t xml:space="preserve">   germany    </w:t>
      </w:r>
      <w:r>
        <w:t xml:space="preserve">   nazi    </w:t>
      </w:r>
      <w:r>
        <w:t xml:space="preserve">   allied    </w:t>
      </w:r>
      <w:r>
        <w:t xml:space="preserve">   axis    </w:t>
      </w:r>
      <w:r>
        <w:t xml:space="preserve">   sovietunion    </w:t>
      </w:r>
      <w:r>
        <w:t xml:space="preserve">   pearlharbor    </w:t>
      </w:r>
      <w:r>
        <w:t xml:space="preserve">   stalin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sundays daily</dc:title>
  <dcterms:created xsi:type="dcterms:W3CDTF">2021-10-11T18:16:41Z</dcterms:created>
  <dcterms:modified xsi:type="dcterms:W3CDTF">2021-10-11T18:16:41Z</dcterms:modified>
</cp:coreProperties>
</file>