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supah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batman    </w:t>
      </w:r>
      <w:r>
        <w:t xml:space="preserve">   superman    </w:t>
      </w:r>
      <w:r>
        <w:t xml:space="preserve">   cyborg    </w:t>
      </w:r>
      <w:r>
        <w:t xml:space="preserve">   beast boy    </w:t>
      </w:r>
      <w:r>
        <w:t xml:space="preserve">   flash    </w:t>
      </w:r>
      <w:r>
        <w:t xml:space="preserve">   aquaman    </w:t>
      </w:r>
      <w:r>
        <w:t xml:space="preserve">   deadpool    </w:t>
      </w:r>
      <w:r>
        <w:t xml:space="preserve">   super nova    </w:t>
      </w:r>
      <w:r>
        <w:t xml:space="preserve">   wolverine    </w:t>
      </w:r>
      <w:r>
        <w:t xml:space="preserve">   a-bomb    </w:t>
      </w:r>
      <w:r>
        <w:t xml:space="preserve">   iron man    </w:t>
      </w:r>
      <w:r>
        <w:t xml:space="preserve">   hulk    </w:t>
      </w:r>
      <w:r>
        <w:t xml:space="preserve">   black widow    </w:t>
      </w:r>
      <w:r>
        <w:t xml:space="preserve">   spider man    </w:t>
      </w:r>
      <w:r>
        <w:t xml:space="preserve">   thor    </w:t>
      </w:r>
      <w:r>
        <w:t xml:space="preserve">   vision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supah heroes</dc:title>
  <dcterms:created xsi:type="dcterms:W3CDTF">2021-10-11T18:16:27Z</dcterms:created>
  <dcterms:modified xsi:type="dcterms:W3CDTF">2021-10-11T18:16:27Z</dcterms:modified>
</cp:coreProperties>
</file>