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blackpanther    </w:t>
      </w:r>
      <w:r>
        <w:t xml:space="preserve">   thing    </w:t>
      </w:r>
      <w:r>
        <w:t xml:space="preserve">   blackwidow    </w:t>
      </w:r>
      <w:r>
        <w:t xml:space="preserve">   professorx    </w:t>
      </w:r>
      <w:r>
        <w:t xml:space="preserve">   iceman    </w:t>
      </w:r>
      <w:r>
        <w:t xml:space="preserve">   humantorch    </w:t>
      </w:r>
      <w:r>
        <w:t xml:space="preserve">   nickfury    </w:t>
      </w:r>
      <w:r>
        <w:t xml:space="preserve">   mrfantastic    </w:t>
      </w:r>
      <w:r>
        <w:t xml:space="preserve">   cyclops    </w:t>
      </w:r>
      <w:r>
        <w:t xml:space="preserve">   gambit    </w:t>
      </w:r>
      <w:r>
        <w:t xml:space="preserve">   silversurfer    </w:t>
      </w:r>
      <w:r>
        <w:t xml:space="preserve">   deadpool    </w:t>
      </w:r>
      <w:r>
        <w:t xml:space="preserve">   punisher    </w:t>
      </w:r>
      <w:r>
        <w:t xml:space="preserve">   captainamerica    </w:t>
      </w:r>
      <w:r>
        <w:t xml:space="preserve">   daredevil    </w:t>
      </w:r>
      <w:r>
        <w:t xml:space="preserve">   godspeed    </w:t>
      </w:r>
      <w:r>
        <w:t xml:space="preserve">   greenarrow    </w:t>
      </w:r>
      <w:r>
        <w:t xml:space="preserve">   beastboy    </w:t>
      </w:r>
      <w:r>
        <w:t xml:space="preserve">   cyborg    </w:t>
      </w:r>
      <w:r>
        <w:t xml:space="preserve">   aquaman    </w:t>
      </w:r>
      <w:r>
        <w:t xml:space="preserve">   nightcrawler    </w:t>
      </w:r>
      <w:r>
        <w:t xml:space="preserve">   wolverine    </w:t>
      </w:r>
      <w:r>
        <w:t xml:space="preserve">   quicksilver    </w:t>
      </w:r>
      <w:r>
        <w:t xml:space="preserve">   flash    </w:t>
      </w:r>
      <w:r>
        <w:t xml:space="preserve">   womderwoman    </w:t>
      </w:r>
      <w:r>
        <w:t xml:space="preserve">   wintersoldier    </w:t>
      </w:r>
      <w:r>
        <w:t xml:space="preserve">   captainmarvel    </w:t>
      </w:r>
      <w:r>
        <w:t xml:space="preserve">   vision    </w:t>
      </w:r>
      <w:r>
        <w:t xml:space="preserve">   thor    </w:t>
      </w:r>
      <w:r>
        <w:t xml:space="preserve">   hulk    </w:t>
      </w:r>
      <w:r>
        <w:t xml:space="preserve">   greenlantern    </w:t>
      </w:r>
      <w:r>
        <w:t xml:space="preserve">   batman    </w:t>
      </w:r>
      <w:r>
        <w:t xml:space="preserve">   ironman    </w:t>
      </w:r>
      <w:r>
        <w:t xml:space="preserve">   spiderman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2021-10-11T18:18:08Z</dcterms:created>
  <dcterms:modified xsi:type="dcterms:W3CDTF">2021-10-11T18:18:08Z</dcterms:modified>
</cp:coreProperties>
</file>