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down    </w:t>
      </w:r>
      <w:r>
        <w:t xml:space="preserve">   drive    </w:t>
      </w:r>
      <w:r>
        <w:t xml:space="preserve">   end zone    </w:t>
      </w:r>
      <w:r>
        <w:t xml:space="preserve">   extra point    </w:t>
      </w:r>
      <w:r>
        <w:t xml:space="preserve">   fair catch    </w:t>
      </w:r>
      <w:r>
        <w:t xml:space="preserve">   field goal    </w:t>
      </w:r>
      <w:r>
        <w:t xml:space="preserve">   fumble    </w:t>
      </w:r>
      <w:r>
        <w:t xml:space="preserve">   handoff    </w:t>
      </w:r>
      <w:r>
        <w:t xml:space="preserve">   hash marks    </w:t>
      </w:r>
      <w:r>
        <w:t xml:space="preserve">   holding    </w:t>
      </w:r>
      <w:r>
        <w:t xml:space="preserve">   huddle    </w:t>
      </w:r>
      <w:r>
        <w:t xml:space="preserve">   incompletion    </w:t>
      </w:r>
      <w:r>
        <w:t xml:space="preserve">   interception    </w:t>
      </w:r>
      <w:r>
        <w:t xml:space="preserve">   kickoff    </w:t>
      </w:r>
      <w:r>
        <w:t xml:space="preserve">   punt    </w:t>
      </w:r>
      <w:r>
        <w:t xml:space="preserve">   quarterback    </w:t>
      </w:r>
      <w:r>
        <w:t xml:space="preserve">   return    </w:t>
      </w:r>
      <w:r>
        <w:t xml:space="preserve">   rushing    </w:t>
      </w:r>
      <w:r>
        <w:t xml:space="preserve">   sack    </w:t>
      </w:r>
      <w:r>
        <w:t xml:space="preserve">   safety    </w:t>
      </w:r>
      <w:r>
        <w:t xml:space="preserve">   scrimmage    </w:t>
      </w:r>
      <w:r>
        <w:t xml:space="preserve">   snap    </w:t>
      </w:r>
      <w:r>
        <w:t xml:space="preserve">   super bowl    </w:t>
      </w:r>
      <w:r>
        <w:t xml:space="preserve">   tackle    </w:t>
      </w:r>
      <w:r>
        <w:t xml:space="preserve">   time out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2021-10-11T18:17:46Z</dcterms:created>
  <dcterms:modified xsi:type="dcterms:W3CDTF">2021-10-11T18:17:46Z</dcterms:modified>
</cp:coreProperties>
</file>