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conversion    </w:t>
      </w:r>
      <w:r>
        <w:t xml:space="preserve">   drew    </w:t>
      </w:r>
      <w:r>
        <w:t xml:space="preserve">   fair catch    </w:t>
      </w:r>
      <w:r>
        <w:t xml:space="preserve">   football    </w:t>
      </w:r>
      <w:r>
        <w:t xml:space="preserve">   fumble    </w:t>
      </w:r>
      <w:r>
        <w:t xml:space="preserve">   goal    </w:t>
      </w:r>
      <w:r>
        <w:t xml:space="preserve">   halfback    </w:t>
      </w:r>
      <w:r>
        <w:t xml:space="preserve">   halftime    </w:t>
      </w:r>
      <w:r>
        <w:t xml:space="preserve">   henry    </w:t>
      </w:r>
      <w:r>
        <w:t xml:space="preserve">   interception    </w:t>
      </w:r>
      <w:r>
        <w:t xml:space="preserve">   izme    </w:t>
      </w:r>
      <w:r>
        <w:t xml:space="preserve">   jess    </w:t>
      </w:r>
      <w:r>
        <w:t xml:space="preserve">   justin    </w:t>
      </w:r>
      <w:r>
        <w:t xml:space="preserve">   kick    </w:t>
      </w:r>
      <w:r>
        <w:t xml:space="preserve">   linesman    </w:t>
      </w:r>
      <w:r>
        <w:t xml:space="preserve">   mac    </w:t>
      </w:r>
      <w:r>
        <w:t xml:space="preserve">   mike    </w:t>
      </w:r>
      <w:r>
        <w:t xml:space="preserve">   monrovia    </w:t>
      </w:r>
      <w:r>
        <w:t xml:space="preserve">   offside    </w:t>
      </w:r>
      <w:r>
        <w:t xml:space="preserve">   owners    </w:t>
      </w:r>
      <w:r>
        <w:t xml:space="preserve">   penny    </w:t>
      </w:r>
      <w:r>
        <w:t xml:space="preserve">   placekicker    </w:t>
      </w:r>
      <w:r>
        <w:t xml:space="preserve">   players    </w:t>
      </w:r>
      <w:r>
        <w:t xml:space="preserve">   punt    </w:t>
      </w:r>
      <w:r>
        <w:t xml:space="preserve">   quarterback    </w:t>
      </w:r>
      <w:r>
        <w:t xml:space="preserve">   red zone    </w:t>
      </w:r>
      <w:r>
        <w:t xml:space="preserve">   ref    </w:t>
      </w:r>
      <w:r>
        <w:t xml:space="preserve">   suzy    </w:t>
      </w:r>
      <w:r>
        <w:t xml:space="preserve">   tackle    </w:t>
      </w:r>
      <w:r>
        <w:t xml:space="preserve">   touchdown    </w:t>
      </w:r>
      <w:r>
        <w:t xml:space="preserve">   valleyvillage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</dc:title>
  <dcterms:created xsi:type="dcterms:W3CDTF">2021-10-11T18:18:11Z</dcterms:created>
  <dcterms:modified xsi:type="dcterms:W3CDTF">2021-10-11T18:18:11Z</dcterms:modified>
</cp:coreProperties>
</file>