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REFLEXES    </w:t>
      </w:r>
      <w:r>
        <w:t xml:space="preserve">   SPEED    </w:t>
      </w:r>
      <w:r>
        <w:t xml:space="preserve">   STAMINA    </w:t>
      </w:r>
      <w:r>
        <w:t xml:space="preserve">   PROPHETICVISIONS    </w:t>
      </w:r>
      <w:r>
        <w:t xml:space="preserve">   MOONKNIGHT    </w:t>
      </w:r>
      <w:r>
        <w:t xml:space="preserve">   RISISTANCE    </w:t>
      </w:r>
      <w:r>
        <w:t xml:space="preserve">   MAGICAL    </w:t>
      </w:r>
      <w:r>
        <w:t xml:space="preserve">   LUKECAGE    </w:t>
      </w:r>
      <w:r>
        <w:t xml:space="preserve">   WOLVERINE    </w:t>
      </w:r>
      <w:r>
        <w:t xml:space="preserve">   CAPTAIN MARVEL    </w:t>
      </w:r>
      <w:r>
        <w:t xml:space="preserve">   ANTMAN    </w:t>
      </w:r>
      <w:r>
        <w:t xml:space="preserve">   CAPTAIN AMERICA    </w:t>
      </w:r>
      <w:r>
        <w:t xml:space="preserve">   DEADPOOL    </w:t>
      </w:r>
      <w:r>
        <w:t xml:space="preserve">   BLACKPANTHER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2021-10-11T18:18:18Z</dcterms:created>
  <dcterms:modified xsi:type="dcterms:W3CDTF">2021-10-11T18:18:18Z</dcterms:modified>
</cp:coreProperties>
</file>