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 girl    </w:t>
      </w:r>
      <w:r>
        <w:t xml:space="preserve">   Batman    </w:t>
      </w:r>
      <w:r>
        <w:t xml:space="preserve">   captain america    </w:t>
      </w:r>
      <w:r>
        <w:t xml:space="preserve">   Cat woman    </w:t>
      </w:r>
      <w:r>
        <w:t xml:space="preserve">   dead pool    </w:t>
      </w:r>
      <w:r>
        <w:t xml:space="preserve">   falcon    </w:t>
      </w:r>
      <w:r>
        <w:t xml:space="preserve">   flash    </w:t>
      </w:r>
      <w:r>
        <w:t xml:space="preserve">   green lantern    </w:t>
      </w:r>
      <w:r>
        <w:t xml:space="preserve">   Hulk    </w:t>
      </w:r>
      <w:r>
        <w:t xml:space="preserve">   poison ivy    </w:t>
      </w:r>
      <w:r>
        <w:t xml:space="preserve">   Robin    </w:t>
      </w:r>
      <w:r>
        <w:t xml:space="preserve">   spider man    </w:t>
      </w:r>
      <w:r>
        <w:t xml:space="preserve">   Super man    </w:t>
      </w:r>
      <w:r>
        <w:t xml:space="preserve">   super woman    </w:t>
      </w:r>
      <w:r>
        <w:t xml:space="preserve">   wolverine    </w:t>
      </w:r>
      <w:r>
        <w:t xml:space="preserve">   Wonderwoman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</dc:title>
  <dcterms:created xsi:type="dcterms:W3CDTF">2021-10-11T18:16:50Z</dcterms:created>
  <dcterms:modified xsi:type="dcterms:W3CDTF">2021-10-11T18:16:50Z</dcterms:modified>
</cp:coreProperties>
</file>