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super heros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black panther    </w:t>
      </w:r>
      <w:r>
        <w:t xml:space="preserve">   antman    </w:t>
      </w:r>
      <w:r>
        <w:t xml:space="preserve">   winter solder    </w:t>
      </w:r>
      <w:r>
        <w:t xml:space="preserve">   black widow    </w:t>
      </w:r>
      <w:r>
        <w:t xml:space="preserve">   vison    </w:t>
      </w:r>
      <w:r>
        <w:t xml:space="preserve">   hulkbuster    </w:t>
      </w:r>
      <w:r>
        <w:t xml:space="preserve">   supergirl    </w:t>
      </w:r>
      <w:r>
        <w:t xml:space="preserve">   batgirl    </w:t>
      </w:r>
      <w:r>
        <w:t xml:space="preserve">   falcon    </w:t>
      </w:r>
      <w:r>
        <w:t xml:space="preserve">   super dog    </w:t>
      </w:r>
      <w:r>
        <w:t xml:space="preserve">   thor    </w:t>
      </w:r>
      <w:r>
        <w:t xml:space="preserve">   flash    </w:t>
      </w:r>
      <w:r>
        <w:t xml:space="preserve">   wonder women    </w:t>
      </w:r>
      <w:r>
        <w:t xml:space="preserve">   cyborg    </w:t>
      </w:r>
      <w:r>
        <w:t xml:space="preserve">   iron man    </w:t>
      </w:r>
      <w:r>
        <w:t xml:space="preserve">   hulk    </w:t>
      </w:r>
      <w:r>
        <w:t xml:space="preserve">   green lantern    </w:t>
      </w:r>
      <w:r>
        <w:t xml:space="preserve">   batman    </w:t>
      </w:r>
      <w:r>
        <w:t xml:space="preserve">   super 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heros</dc:title>
  <dcterms:created xsi:type="dcterms:W3CDTF">2021-10-11T18:17:01Z</dcterms:created>
  <dcterms:modified xsi:type="dcterms:W3CDTF">2021-10-11T18:17:01Z</dcterms:modified>
</cp:coreProperties>
</file>