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scarlet witch    </w:t>
      </w:r>
      <w:r>
        <w:t xml:space="preserve">   quick silver    </w:t>
      </w:r>
      <w:r>
        <w:t xml:space="preserve">   black widow    </w:t>
      </w:r>
      <w:r>
        <w:t xml:space="preserve">   winter solder    </w:t>
      </w:r>
      <w:r>
        <w:t xml:space="preserve">   thor    </w:t>
      </w:r>
      <w:r>
        <w:t xml:space="preserve">   ant man    </w:t>
      </w:r>
      <w:r>
        <w:t xml:space="preserve">   black panther    </w:t>
      </w:r>
      <w:r>
        <w:t xml:space="preserve">   super girl    </w:t>
      </w:r>
      <w:r>
        <w:t xml:space="preserve">   vison    </w:t>
      </w:r>
      <w:r>
        <w:t xml:space="preserve">   falcon    </w:t>
      </w:r>
      <w:r>
        <w:t xml:space="preserve">   green lantern    </w:t>
      </w:r>
      <w:r>
        <w:t xml:space="preserve">   tony    </w:t>
      </w:r>
      <w:r>
        <w:t xml:space="preserve">   iron man    </w:t>
      </w:r>
      <w:r>
        <w:t xml:space="preserve">   superman    </w:t>
      </w:r>
      <w:r>
        <w:t xml:space="preserve">   super dog    </w:t>
      </w:r>
      <w:r>
        <w:t xml:space="preserve">   batman    </w:t>
      </w:r>
      <w:r>
        <w:t xml:space="preserve">   wonder women    </w:t>
      </w:r>
      <w:r>
        <w:t xml:space="preserve">   hulkbuster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2021-10-11T18:17:04Z</dcterms:created>
  <dcterms:modified xsi:type="dcterms:W3CDTF">2021-10-11T18:17:04Z</dcterms:modified>
</cp:coreProperties>
</file>