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shazam    </w:t>
      </w:r>
      <w:r>
        <w:t xml:space="preserve">   wasp    </w:t>
      </w:r>
      <w:r>
        <w:t xml:space="preserve">   miles moralas    </w:t>
      </w:r>
      <w:r>
        <w:t xml:space="preserve">   hulk    </w:t>
      </w:r>
      <w:r>
        <w:t xml:space="preserve">   green lantern    </w:t>
      </w:r>
      <w:r>
        <w:t xml:space="preserve">   docter strange    </w:t>
      </w:r>
      <w:r>
        <w:t xml:space="preserve">   thor    </w:t>
      </w:r>
      <w:r>
        <w:t xml:space="preserve">   iron man    </w:t>
      </w:r>
      <w:r>
        <w:t xml:space="preserve">   beast boy    </w:t>
      </w:r>
      <w:r>
        <w:t xml:space="preserve">   robin    </w:t>
      </w:r>
      <w:r>
        <w:t xml:space="preserve">   flash    </w:t>
      </w:r>
      <w:r>
        <w:t xml:space="preserve">   captain america    </w:t>
      </w:r>
      <w:r>
        <w:t xml:space="preserve">   wolverine    </w:t>
      </w:r>
      <w:r>
        <w:t xml:space="preserve">   spider girl    </w:t>
      </w:r>
      <w:r>
        <w:t xml:space="preserve">   super women    </w:t>
      </w:r>
      <w:r>
        <w:t xml:space="preserve">   ant man    </w:t>
      </w:r>
      <w:r>
        <w:t xml:space="preserve">   super girl    </w:t>
      </w:r>
      <w:r>
        <w:t xml:space="preserve">   cat women    </w:t>
      </w:r>
      <w:r>
        <w:t xml:space="preserve">   bat man    </w:t>
      </w:r>
      <w:r>
        <w:t xml:space="preserve">   spider man    </w:t>
      </w:r>
      <w:r>
        <w:t xml:space="preserve">   super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2021-10-11T18:18:49Z</dcterms:created>
  <dcterms:modified xsi:type="dcterms:W3CDTF">2021-10-11T18:18:49Z</dcterms:modified>
</cp:coreProperties>
</file>