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black widow    </w:t>
      </w:r>
      <w:r>
        <w:t xml:space="preserve">   captin amaraca    </w:t>
      </w:r>
      <w:r>
        <w:t xml:space="preserve">   docter strange    </w:t>
      </w:r>
      <w:r>
        <w:t xml:space="preserve">   drax    </w:t>
      </w:r>
      <w:r>
        <w:t xml:space="preserve">   gamora    </w:t>
      </w:r>
      <w:r>
        <w:t xml:space="preserve">   hulk    </w:t>
      </w:r>
      <w:r>
        <w:t xml:space="preserve">   iern men    </w:t>
      </w:r>
      <w:r>
        <w:t xml:space="preserve">   loki    </w:t>
      </w:r>
      <w:r>
        <w:t xml:space="preserve">   spiter men    </w:t>
      </w:r>
      <w:r>
        <w:t xml:space="preserve">   thanus    </w:t>
      </w:r>
      <w:r>
        <w:t xml:space="preserve">   thor    </w:t>
      </w:r>
      <w:r>
        <w:t xml:space="preserve">   vision    </w:t>
      </w:r>
      <w:r>
        <w:t xml:space="preserve">   wonder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2021-10-11T18:17:42Z</dcterms:created>
  <dcterms:modified xsi:type="dcterms:W3CDTF">2021-10-11T18:17:42Z</dcterms:modified>
</cp:coreProperties>
</file>