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BATMAN    </w:t>
      </w:r>
      <w:r>
        <w:t xml:space="preserve">   black widow    </w:t>
      </w:r>
      <w:r>
        <w:t xml:space="preserve">   captin america    </w:t>
      </w:r>
      <w:r>
        <w:t xml:space="preserve">   DOCTOR STRANGE    </w:t>
      </w:r>
      <w:r>
        <w:t xml:space="preserve">   hulk    </w:t>
      </w:r>
      <w:r>
        <w:t xml:space="preserve">   IRONMAN    </w:t>
      </w:r>
      <w:r>
        <w:t xml:space="preserve">   power rangers    </w:t>
      </w:r>
      <w:r>
        <w:t xml:space="preserve">   spiderman    </w:t>
      </w:r>
      <w:r>
        <w:t xml:space="preserve">   SUPERMAN    </w:t>
      </w:r>
      <w:r>
        <w:t xml:space="preserve">   THE FLASH    </w:t>
      </w:r>
      <w:r>
        <w:t xml:space="preserve">   the wasp    </w:t>
      </w:r>
      <w:r>
        <w:t xml:space="preserve">   thor the god of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2021-10-11T18:17:53Z</dcterms:created>
  <dcterms:modified xsi:type="dcterms:W3CDTF">2021-10-11T18:17:53Z</dcterms:modified>
</cp:coreProperties>
</file>