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hero's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chrishemsworth    </w:t>
      </w:r>
      <w:r>
        <w:t xml:space="preserve">   chrisevans    </w:t>
      </w:r>
      <w:r>
        <w:t xml:space="preserve">   scarlletjohanson    </w:t>
      </w:r>
      <w:r>
        <w:t xml:space="preserve">   robertdowneyjr.    </w:t>
      </w:r>
      <w:r>
        <w:t xml:space="preserve">   hawkeye    </w:t>
      </w:r>
      <w:r>
        <w:t xml:space="preserve">   manofsteel    </w:t>
      </w:r>
      <w:r>
        <w:t xml:space="preserve">   superman    </w:t>
      </w:r>
      <w:r>
        <w:t xml:space="preserve">   ironman    </w:t>
      </w:r>
      <w:r>
        <w:t xml:space="preserve">   hulksmash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hero's puzzel</dc:title>
  <dcterms:created xsi:type="dcterms:W3CDTF">2021-10-11T18:16:22Z</dcterms:created>
  <dcterms:modified xsi:type="dcterms:W3CDTF">2021-10-11T18:16:22Z</dcterms:modified>
</cp:coreProperties>
</file>