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powers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immortality    </w:t>
      </w:r>
      <w:r>
        <w:t xml:space="preserve">   wall runner    </w:t>
      </w:r>
      <w:r>
        <w:t xml:space="preserve">   lightning bolt power    </w:t>
      </w:r>
      <w:r>
        <w:t xml:space="preserve">   transformation    </w:t>
      </w:r>
      <w:r>
        <w:t xml:space="preserve">   force    </w:t>
      </w:r>
      <w:r>
        <w:t xml:space="preserve">   walk through walls    </w:t>
      </w:r>
      <w:r>
        <w:t xml:space="preserve">   telepathy    </w:t>
      </w:r>
      <w:r>
        <w:t xml:space="preserve">   super speed    </w:t>
      </w:r>
      <w:r>
        <w:t xml:space="preserve">   super strength    </w:t>
      </w:r>
      <w:r>
        <w:t xml:space="preserve">   flying    </w:t>
      </w:r>
      <w:r>
        <w:t xml:space="preserve">   teleportation    </w:t>
      </w:r>
      <w:r>
        <w:t xml:space="preserve">   frost breath    </w:t>
      </w:r>
      <w:r>
        <w:t xml:space="preserve">   heat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powers</dc:title>
  <dcterms:created xsi:type="dcterms:W3CDTF">2021-10-11T18:17:48Z</dcterms:created>
  <dcterms:modified xsi:type="dcterms:W3CDTF">2021-10-11T18:17:48Z</dcterms:modified>
</cp:coreProperties>
</file>