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 smash bros ultimate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06 Samus    </w:t>
      </w:r>
      <w:r>
        <w:t xml:space="preserve">   Ash    </w:t>
      </w:r>
      <w:r>
        <w:t xml:space="preserve">   Bayonetta    </w:t>
      </w:r>
      <w:r>
        <w:t xml:space="preserve">   Bowser    </w:t>
      </w:r>
      <w:r>
        <w:t xml:space="preserve">   Bowser JR    </w:t>
      </w:r>
      <w:r>
        <w:t xml:space="preserve">   Bulbisour    </w:t>
      </w:r>
      <w:r>
        <w:t xml:space="preserve">   Captian falcon    </w:t>
      </w:r>
      <w:r>
        <w:t xml:space="preserve">   Charizard    </w:t>
      </w:r>
      <w:r>
        <w:t xml:space="preserve">   Chrom    </w:t>
      </w:r>
      <w:r>
        <w:t xml:space="preserve">   Cloud    </w:t>
      </w:r>
      <w:r>
        <w:t xml:space="preserve">   Daisy    </w:t>
      </w:r>
      <w:r>
        <w:t xml:space="preserve">   Dark pip    </w:t>
      </w:r>
      <w:r>
        <w:t xml:space="preserve">   Dark samus    </w:t>
      </w:r>
      <w:r>
        <w:t xml:space="preserve">   Diddy kong    </w:t>
      </w:r>
      <w:r>
        <w:t xml:space="preserve">   Donkey kong    </w:t>
      </w:r>
      <w:r>
        <w:t xml:space="preserve">   Dr mario    </w:t>
      </w:r>
      <w:r>
        <w:t xml:space="preserve">   Falco    </w:t>
      </w:r>
      <w:r>
        <w:t xml:space="preserve">   Ganondorf    </w:t>
      </w:r>
      <w:r>
        <w:t xml:space="preserve">   greninja    </w:t>
      </w:r>
      <w:r>
        <w:t xml:space="preserve">   Ice climbers    </w:t>
      </w:r>
      <w:r>
        <w:t xml:space="preserve">   ike    </w:t>
      </w:r>
      <w:r>
        <w:t xml:space="preserve">   Incenarator    </w:t>
      </w:r>
      <w:r>
        <w:t xml:space="preserve">   Jiggly puff    </w:t>
      </w:r>
      <w:r>
        <w:t xml:space="preserve">   King dee dee dee    </w:t>
      </w:r>
      <w:r>
        <w:t xml:space="preserve">   Kirby    </w:t>
      </w:r>
      <w:r>
        <w:t xml:space="preserve">   Link    </w:t>
      </w:r>
      <w:r>
        <w:t xml:space="preserve">   Littlle mack    </w:t>
      </w:r>
      <w:r>
        <w:t xml:space="preserve">   Lucas    </w:t>
      </w:r>
      <w:r>
        <w:t xml:space="preserve">   Lucina    </w:t>
      </w:r>
      <w:r>
        <w:t xml:space="preserve">   Luigi    </w:t>
      </w:r>
      <w:r>
        <w:t xml:space="preserve">   Mario    </w:t>
      </w:r>
      <w:r>
        <w:t xml:space="preserve">   Marth    </w:t>
      </w:r>
      <w:r>
        <w:t xml:space="preserve">   mega man    </w:t>
      </w:r>
      <w:r>
        <w:t xml:space="preserve">   Meta knight    </w:t>
      </w:r>
      <w:r>
        <w:t xml:space="preserve">   Mewtwo    </w:t>
      </w:r>
      <w:r>
        <w:t xml:space="preserve">   Mr game and watch    </w:t>
      </w:r>
      <w:r>
        <w:t xml:space="preserve">   Olimar    </w:t>
      </w:r>
      <w:r>
        <w:t xml:space="preserve">   Pacman    </w:t>
      </w:r>
      <w:r>
        <w:t xml:space="preserve">   pichu    </w:t>
      </w:r>
      <w:r>
        <w:t xml:space="preserve">   Pikachu    </w:t>
      </w:r>
      <w:r>
        <w:t xml:space="preserve">   Pip    </w:t>
      </w:r>
      <w:r>
        <w:t xml:space="preserve">   Princess peach    </w:t>
      </w:r>
      <w:r>
        <w:t xml:space="preserve">   r.o.b    </w:t>
      </w:r>
      <w:r>
        <w:t xml:space="preserve">   Richter    </w:t>
      </w:r>
      <w:r>
        <w:t xml:space="preserve">   Ridely    </w:t>
      </w:r>
      <w:r>
        <w:t xml:space="preserve">   Roy    </w:t>
      </w:r>
      <w:r>
        <w:t xml:space="preserve">   Samus    </w:t>
      </w:r>
      <w:r>
        <w:t xml:space="preserve">   Sheik    </w:t>
      </w:r>
      <w:r>
        <w:t xml:space="preserve">   Shulk    </w:t>
      </w:r>
      <w:r>
        <w:t xml:space="preserve">   Simon    </w:t>
      </w:r>
      <w:r>
        <w:t xml:space="preserve">   Snake    </w:t>
      </w:r>
      <w:r>
        <w:t xml:space="preserve">   Sonic    </w:t>
      </w:r>
      <w:r>
        <w:t xml:space="preserve">   Street fighter    </w:t>
      </w:r>
      <w:r>
        <w:t xml:space="preserve">   The ink twins    </w:t>
      </w:r>
      <w:r>
        <w:t xml:space="preserve">   Toon link    </w:t>
      </w:r>
      <w:r>
        <w:t xml:space="preserve">   Toy link    </w:t>
      </w:r>
      <w:r>
        <w:t xml:space="preserve">   villager    </w:t>
      </w:r>
      <w:r>
        <w:t xml:space="preserve">   Wario    </w:t>
      </w:r>
      <w:r>
        <w:t xml:space="preserve">   Wolf    </w:t>
      </w:r>
      <w:r>
        <w:t xml:space="preserve">   Yoshi    </w:t>
      </w:r>
      <w:r>
        <w:t xml:space="preserve">   Young link    </w:t>
      </w:r>
      <w:r>
        <w:t xml:space="preserve">   Zelda    </w:t>
      </w:r>
      <w:r>
        <w:t xml:space="preserve">   zero suit samus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 ultimate characters</dc:title>
  <dcterms:created xsi:type="dcterms:W3CDTF">2021-10-11T18:18:11Z</dcterms:created>
  <dcterms:modified xsi:type="dcterms:W3CDTF">2021-10-11T18:18:11Z</dcterms:modified>
</cp:coreProperties>
</file>