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stem work prea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thing you think is going to happen but you don't know if it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ready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affix placed before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before as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literacy,Dramatic, or film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Preparatory work for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advanced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occupy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heat before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seasons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stem work prea</dc:title>
  <dcterms:created xsi:type="dcterms:W3CDTF">2021-10-11T18:17:44Z</dcterms:created>
  <dcterms:modified xsi:type="dcterms:W3CDTF">2021-10-11T18:17:44Z</dcterms:modified>
</cp:coreProperties>
</file>